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C5" w:rsidRPr="00140B1D" w:rsidRDefault="00C748AB" w:rsidP="00140B1D">
      <w:pPr>
        <w:pStyle w:val="Cm"/>
        <w:pBdr>
          <w:bottom w:val="none" w:sz="0" w:space="0" w:color="auto"/>
        </w:pBdr>
        <w:jc w:val="center"/>
        <w:rPr>
          <w:rFonts w:ascii="Arial" w:hAnsi="Arial" w:cs="Arial"/>
          <w:sz w:val="28"/>
          <w:szCs w:val="28"/>
          <w:lang w:val="hu-HU"/>
        </w:rPr>
      </w:pPr>
      <w:r w:rsidRPr="00140B1D">
        <w:rPr>
          <w:rFonts w:ascii="Arial" w:hAnsi="Arial" w:cs="Arial"/>
          <w:sz w:val="28"/>
          <w:szCs w:val="28"/>
          <w:lang w:val="hu-HU"/>
        </w:rPr>
        <w:t>A</w:t>
      </w:r>
      <w:r w:rsidR="00BE4D46">
        <w:rPr>
          <w:rFonts w:ascii="Arial" w:hAnsi="Arial" w:cs="Arial"/>
          <w:sz w:val="28"/>
          <w:szCs w:val="28"/>
          <w:lang w:val="hu-HU"/>
        </w:rPr>
        <w:t>jánlás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66"/>
        <w:gridCol w:w="5164"/>
      </w:tblGrid>
      <w:tr w:rsidR="00D778A4" w:rsidRPr="00D778A4" w:rsidTr="008473D6">
        <w:trPr>
          <w:trHeight w:hRule="exact" w:val="454"/>
        </w:trPr>
        <w:tc>
          <w:tcPr>
            <w:tcW w:w="3510" w:type="dxa"/>
            <w:vAlign w:val="center"/>
          </w:tcPr>
          <w:p w:rsidR="00D778A4" w:rsidRPr="008473D6" w:rsidRDefault="00D778A4" w:rsidP="005B1109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8473D6">
              <w:rPr>
                <w:rFonts w:ascii="Arial" w:hAnsi="Arial" w:cs="Arial"/>
                <w:sz w:val="20"/>
                <w:szCs w:val="20"/>
                <w:lang w:val="hu-HU"/>
              </w:rPr>
              <w:t>Ajánló neve:</w:t>
            </w:r>
          </w:p>
        </w:tc>
        <w:tc>
          <w:tcPr>
            <w:tcW w:w="5270" w:type="dxa"/>
            <w:vAlign w:val="center"/>
          </w:tcPr>
          <w:p w:rsidR="00D778A4" w:rsidRPr="00D778A4" w:rsidRDefault="00D778A4" w:rsidP="005B1109">
            <w:pPr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  <w:tr w:rsidR="00D778A4" w:rsidRPr="00D778A4" w:rsidTr="008473D6">
        <w:trPr>
          <w:trHeight w:hRule="exact" w:val="454"/>
        </w:trPr>
        <w:tc>
          <w:tcPr>
            <w:tcW w:w="3510" w:type="dxa"/>
            <w:vAlign w:val="center"/>
          </w:tcPr>
          <w:p w:rsidR="00D778A4" w:rsidRPr="008473D6" w:rsidRDefault="00D778A4" w:rsidP="00B033FF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8473D6">
              <w:rPr>
                <w:rFonts w:ascii="Arial" w:hAnsi="Arial" w:cs="Arial"/>
                <w:sz w:val="20"/>
                <w:szCs w:val="20"/>
                <w:lang w:val="hu-HU"/>
              </w:rPr>
              <w:t xml:space="preserve">Ajánló beosztása / </w:t>
            </w:r>
            <w:r w:rsidR="00B033FF">
              <w:rPr>
                <w:rFonts w:ascii="Arial" w:hAnsi="Arial" w:cs="Arial"/>
                <w:sz w:val="20"/>
                <w:szCs w:val="20"/>
                <w:lang w:val="hu-HU"/>
              </w:rPr>
              <w:t>munkaköre:</w:t>
            </w:r>
          </w:p>
        </w:tc>
        <w:tc>
          <w:tcPr>
            <w:tcW w:w="5270" w:type="dxa"/>
            <w:vAlign w:val="center"/>
          </w:tcPr>
          <w:p w:rsidR="00D778A4" w:rsidRPr="00D778A4" w:rsidRDefault="00D778A4" w:rsidP="005B1109">
            <w:pPr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  <w:tr w:rsidR="008473D6" w:rsidRPr="00D778A4" w:rsidTr="008473D6">
        <w:trPr>
          <w:trHeight w:hRule="exact" w:val="454"/>
        </w:trPr>
        <w:tc>
          <w:tcPr>
            <w:tcW w:w="3510" w:type="dxa"/>
            <w:vAlign w:val="center"/>
          </w:tcPr>
          <w:p w:rsidR="008473D6" w:rsidRPr="008473D6" w:rsidRDefault="008473D6" w:rsidP="008473D6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8473D6">
              <w:rPr>
                <w:rFonts w:ascii="Arial" w:hAnsi="Arial" w:cs="Arial"/>
                <w:sz w:val="20"/>
                <w:szCs w:val="20"/>
                <w:lang w:val="hu-HU"/>
              </w:rPr>
              <w:t>Ajánló elérhetősége (e-mail, telefon):</w:t>
            </w:r>
          </w:p>
        </w:tc>
        <w:tc>
          <w:tcPr>
            <w:tcW w:w="5270" w:type="dxa"/>
            <w:vAlign w:val="center"/>
          </w:tcPr>
          <w:p w:rsidR="008473D6" w:rsidRPr="00D778A4" w:rsidRDefault="008473D6" w:rsidP="005B1109">
            <w:pPr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  <w:tr w:rsidR="00D778A4" w:rsidRPr="00D778A4" w:rsidTr="008473D6">
        <w:trPr>
          <w:trHeight w:hRule="exact" w:val="454"/>
        </w:trPr>
        <w:tc>
          <w:tcPr>
            <w:tcW w:w="3510" w:type="dxa"/>
            <w:vAlign w:val="center"/>
          </w:tcPr>
          <w:p w:rsidR="00D778A4" w:rsidRPr="008473D6" w:rsidRDefault="00D778A4" w:rsidP="00D778A4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8473D6">
              <w:rPr>
                <w:rFonts w:ascii="Arial" w:hAnsi="Arial" w:cs="Arial"/>
                <w:sz w:val="20"/>
                <w:szCs w:val="20"/>
                <w:lang w:val="hu-HU"/>
              </w:rPr>
              <w:t>Kapcsolat a diákkal (pl. oktató, osztályfőnök, gyakorlati oktató stb.):</w:t>
            </w:r>
          </w:p>
        </w:tc>
        <w:tc>
          <w:tcPr>
            <w:tcW w:w="5270" w:type="dxa"/>
            <w:vAlign w:val="center"/>
          </w:tcPr>
          <w:p w:rsidR="00D778A4" w:rsidRPr="00D778A4" w:rsidRDefault="00D778A4" w:rsidP="005B1109">
            <w:pPr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  <w:tr w:rsidR="00D778A4" w:rsidRPr="00D778A4" w:rsidTr="008473D6">
        <w:trPr>
          <w:trHeight w:hRule="exact" w:val="454"/>
        </w:trPr>
        <w:tc>
          <w:tcPr>
            <w:tcW w:w="3510" w:type="dxa"/>
            <w:vAlign w:val="center"/>
          </w:tcPr>
          <w:p w:rsidR="00D778A4" w:rsidRPr="008473D6" w:rsidRDefault="00D778A4" w:rsidP="005B1109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8473D6">
              <w:rPr>
                <w:rFonts w:ascii="Arial" w:hAnsi="Arial" w:cs="Arial"/>
                <w:sz w:val="20"/>
                <w:szCs w:val="20"/>
                <w:lang w:val="hu-HU"/>
              </w:rPr>
              <w:t>Ajánlott diák neve, osztálya:</w:t>
            </w:r>
          </w:p>
        </w:tc>
        <w:tc>
          <w:tcPr>
            <w:tcW w:w="5270" w:type="dxa"/>
            <w:vAlign w:val="center"/>
          </w:tcPr>
          <w:p w:rsidR="00D778A4" w:rsidRPr="00D778A4" w:rsidRDefault="00D778A4" w:rsidP="005B1109">
            <w:pPr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  <w:tr w:rsidR="00D778A4" w:rsidRPr="00D778A4" w:rsidTr="008473D6">
        <w:trPr>
          <w:trHeight w:hRule="exact" w:val="454"/>
        </w:trPr>
        <w:tc>
          <w:tcPr>
            <w:tcW w:w="3510" w:type="dxa"/>
            <w:vAlign w:val="center"/>
          </w:tcPr>
          <w:p w:rsidR="00D778A4" w:rsidRPr="008473D6" w:rsidRDefault="00D778A4" w:rsidP="005B1109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8473D6">
              <w:rPr>
                <w:rFonts w:ascii="Arial" w:hAnsi="Arial" w:cs="Arial"/>
                <w:sz w:val="20"/>
                <w:szCs w:val="20"/>
                <w:lang w:val="hu-HU"/>
              </w:rPr>
              <w:t>Dátum:</w:t>
            </w:r>
          </w:p>
        </w:tc>
        <w:tc>
          <w:tcPr>
            <w:tcW w:w="5270" w:type="dxa"/>
            <w:vAlign w:val="center"/>
          </w:tcPr>
          <w:p w:rsidR="00D778A4" w:rsidRPr="00D778A4" w:rsidRDefault="00D778A4" w:rsidP="005B1109">
            <w:pPr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</w:tbl>
    <w:p w:rsidR="00427EC5" w:rsidRPr="00D778A4" w:rsidRDefault="00C21002" w:rsidP="00D778A4">
      <w:pPr>
        <w:pStyle w:val="Cmsor1"/>
        <w:spacing w:before="120"/>
        <w:jc w:val="both"/>
        <w:rPr>
          <w:rFonts w:ascii="Arial" w:hAnsi="Arial" w:cs="Arial"/>
          <w:sz w:val="24"/>
          <w:szCs w:val="24"/>
          <w:lang w:val="hu-HU"/>
        </w:rPr>
      </w:pPr>
      <w:r w:rsidRPr="00D778A4">
        <w:rPr>
          <w:rFonts w:ascii="Arial" w:hAnsi="Arial" w:cs="Arial"/>
          <w:sz w:val="24"/>
          <w:szCs w:val="24"/>
          <w:lang w:val="hu-HU"/>
        </w:rPr>
        <w:t>1. A diák szakmai tudása és fejlődése</w:t>
      </w:r>
    </w:p>
    <w:p w:rsidR="00427EC5" w:rsidRPr="00431F47" w:rsidRDefault="00C21002" w:rsidP="00D778A4">
      <w:pPr>
        <w:spacing w:after="120"/>
        <w:jc w:val="both"/>
        <w:rPr>
          <w:rFonts w:ascii="Arial" w:hAnsi="Arial" w:cs="Arial"/>
          <w:i/>
          <w:sz w:val="20"/>
          <w:szCs w:val="20"/>
          <w:lang w:val="hu-HU"/>
        </w:rPr>
      </w:pPr>
      <w:r w:rsidRPr="00431F47">
        <w:rPr>
          <w:rFonts w:ascii="Arial" w:hAnsi="Arial" w:cs="Arial"/>
          <w:sz w:val="20"/>
          <w:szCs w:val="20"/>
          <w:lang w:val="hu-HU"/>
        </w:rPr>
        <w:t xml:space="preserve">Kérjük, írjon néhány sort arról, </w:t>
      </w:r>
      <w:r w:rsidR="00D778A4" w:rsidRPr="00431F47">
        <w:rPr>
          <w:rFonts w:ascii="Arial" w:hAnsi="Arial" w:cs="Arial"/>
          <w:sz w:val="20"/>
          <w:szCs w:val="20"/>
          <w:lang w:val="hu-HU"/>
        </w:rPr>
        <w:t>hogy</w:t>
      </w:r>
      <w:r w:rsidRPr="00431F47">
        <w:rPr>
          <w:rFonts w:ascii="Arial" w:hAnsi="Arial" w:cs="Arial"/>
          <w:sz w:val="20"/>
          <w:szCs w:val="20"/>
          <w:lang w:val="hu-HU"/>
        </w:rPr>
        <w:t xml:space="preserve"> a diák mennyire elkötelezett a szakmája iránt, és milyen eredményeket ért el a tanulmányai vagy szakmai gyakorlata során.</w:t>
      </w:r>
      <w:r w:rsidR="00C748AB" w:rsidRPr="00431F47">
        <w:rPr>
          <w:rFonts w:ascii="Arial" w:hAnsi="Arial" w:cs="Arial"/>
          <w:sz w:val="20"/>
          <w:szCs w:val="20"/>
          <w:lang w:val="hu-HU"/>
        </w:rPr>
        <w:t xml:space="preserve"> </w:t>
      </w:r>
      <w:r w:rsidRPr="00431F47">
        <w:rPr>
          <w:rFonts w:ascii="Arial" w:hAnsi="Arial" w:cs="Arial"/>
          <w:sz w:val="20"/>
          <w:szCs w:val="20"/>
          <w:lang w:val="hu-HU"/>
        </w:rPr>
        <w:t>(</w:t>
      </w:r>
      <w:r w:rsidRPr="00431F47">
        <w:rPr>
          <w:rFonts w:ascii="Arial" w:hAnsi="Arial" w:cs="Arial"/>
          <w:i/>
          <w:sz w:val="20"/>
          <w:szCs w:val="20"/>
          <w:lang w:val="hu-HU"/>
        </w:rPr>
        <w:t>Példa: A diák elmélyült ismeretekkel rendelkezik a gépjármű-mechatronika területén. A gyakorlati órákon mindig kiemelkedően teljesít, és rendszeresen részt vesz önálló projektekben, ahol jól alkalmazza az iskolában szerzett tudást.)</w:t>
      </w:r>
    </w:p>
    <w:tbl>
      <w:tblPr>
        <w:tblStyle w:val="Rcsostblzat"/>
        <w:tblW w:w="8596" w:type="dxa"/>
        <w:tblLook w:val="04A0" w:firstRow="1" w:lastRow="0" w:firstColumn="1" w:lastColumn="0" w:noHBand="0" w:noVBand="1"/>
      </w:tblPr>
      <w:tblGrid>
        <w:gridCol w:w="8596"/>
      </w:tblGrid>
      <w:tr w:rsidR="00D778A4" w:rsidTr="004D27AA">
        <w:trPr>
          <w:trHeight w:val="2401"/>
        </w:trPr>
        <w:tc>
          <w:tcPr>
            <w:tcW w:w="8596" w:type="dxa"/>
          </w:tcPr>
          <w:p w:rsidR="00D778A4" w:rsidRPr="008473D6" w:rsidRDefault="00D778A4" w:rsidP="00D778A4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427EC5" w:rsidRPr="00D778A4" w:rsidRDefault="00C21002" w:rsidP="00D778A4">
      <w:pPr>
        <w:pStyle w:val="Cmsor1"/>
        <w:spacing w:before="120"/>
        <w:jc w:val="both"/>
        <w:rPr>
          <w:rFonts w:ascii="Arial" w:hAnsi="Arial" w:cs="Arial"/>
          <w:sz w:val="24"/>
          <w:szCs w:val="24"/>
          <w:lang w:val="hu-HU"/>
        </w:rPr>
      </w:pPr>
      <w:r w:rsidRPr="00D778A4">
        <w:rPr>
          <w:rFonts w:ascii="Arial" w:hAnsi="Arial" w:cs="Arial"/>
          <w:sz w:val="24"/>
          <w:szCs w:val="24"/>
          <w:lang w:val="hu-HU"/>
        </w:rPr>
        <w:t>2. Csapatmunka és együttműködési készségek</w:t>
      </w:r>
    </w:p>
    <w:p w:rsidR="00427EC5" w:rsidRPr="00431F47" w:rsidRDefault="00C21002" w:rsidP="00D778A4">
      <w:pPr>
        <w:spacing w:after="120"/>
        <w:jc w:val="both"/>
        <w:rPr>
          <w:rFonts w:ascii="Arial" w:hAnsi="Arial" w:cs="Arial"/>
          <w:i/>
          <w:sz w:val="20"/>
          <w:szCs w:val="20"/>
          <w:lang w:val="hu-HU"/>
        </w:rPr>
      </w:pPr>
      <w:r w:rsidRPr="00431F47">
        <w:rPr>
          <w:rFonts w:ascii="Arial" w:hAnsi="Arial" w:cs="Arial"/>
          <w:sz w:val="20"/>
          <w:szCs w:val="24"/>
          <w:lang w:val="hu-HU"/>
        </w:rPr>
        <w:t>Kérem, ismertesse, hogy a diák hogyan teljesít csapatban, milyen szinten képes együttműködni másokkal, illetve hogyan kezeli a csapatmunkával járó kihívásokat</w:t>
      </w:r>
      <w:r w:rsidRPr="00431F47">
        <w:rPr>
          <w:rFonts w:ascii="Arial" w:hAnsi="Arial" w:cs="Arial"/>
          <w:i/>
          <w:sz w:val="20"/>
          <w:szCs w:val="24"/>
          <w:lang w:val="hu-HU"/>
        </w:rPr>
        <w:t>.</w:t>
      </w:r>
      <w:r w:rsidR="00C748AB" w:rsidRPr="00431F47">
        <w:rPr>
          <w:rFonts w:ascii="Arial" w:hAnsi="Arial" w:cs="Arial"/>
          <w:i/>
          <w:sz w:val="20"/>
          <w:szCs w:val="24"/>
          <w:lang w:val="hu-HU"/>
        </w:rPr>
        <w:t xml:space="preserve"> </w:t>
      </w:r>
      <w:r w:rsidRPr="00431F47">
        <w:rPr>
          <w:rFonts w:ascii="Arial" w:hAnsi="Arial" w:cs="Arial"/>
          <w:i/>
          <w:sz w:val="20"/>
          <w:szCs w:val="20"/>
          <w:lang w:val="hu-HU"/>
        </w:rPr>
        <w:t>(Példa: A diák kiválóan dolgozik csapatban, mindig segítőkész és felelősségteljes a csoportmunkák során. Képes jól kommunikálni a társaival és hozzájárulni a közös célok eléréséhez.)</w:t>
      </w:r>
    </w:p>
    <w:tbl>
      <w:tblPr>
        <w:tblStyle w:val="Rcsostblzat"/>
        <w:tblW w:w="8641" w:type="dxa"/>
        <w:tblLook w:val="04A0" w:firstRow="1" w:lastRow="0" w:firstColumn="1" w:lastColumn="0" w:noHBand="0" w:noVBand="1"/>
      </w:tblPr>
      <w:tblGrid>
        <w:gridCol w:w="8641"/>
      </w:tblGrid>
      <w:tr w:rsidR="00D778A4" w:rsidTr="004D27AA">
        <w:trPr>
          <w:trHeight w:val="2362"/>
        </w:trPr>
        <w:tc>
          <w:tcPr>
            <w:tcW w:w="8641" w:type="dxa"/>
          </w:tcPr>
          <w:p w:rsidR="00D778A4" w:rsidRPr="008473D6" w:rsidRDefault="00D778A4" w:rsidP="0015244C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88788A" w:rsidRDefault="0088788A" w:rsidP="00D778A4">
      <w:pPr>
        <w:pStyle w:val="Cmsor1"/>
        <w:spacing w:before="120"/>
        <w:jc w:val="both"/>
        <w:rPr>
          <w:rFonts w:ascii="Arial" w:hAnsi="Arial" w:cs="Arial"/>
          <w:sz w:val="24"/>
          <w:szCs w:val="24"/>
          <w:lang w:val="hu-HU"/>
        </w:rPr>
      </w:pPr>
    </w:p>
    <w:p w:rsidR="0088788A" w:rsidRDefault="0088788A" w:rsidP="0088788A">
      <w:pPr>
        <w:rPr>
          <w:rFonts w:eastAsiaTheme="majorEastAsia"/>
          <w:color w:val="365F91" w:themeColor="accent1" w:themeShade="BF"/>
          <w:lang w:val="hu-HU"/>
        </w:rPr>
      </w:pPr>
      <w:r>
        <w:rPr>
          <w:lang w:val="hu-HU"/>
        </w:rPr>
        <w:br w:type="page"/>
      </w:r>
    </w:p>
    <w:p w:rsidR="00427EC5" w:rsidRPr="00D778A4" w:rsidRDefault="00C21002" w:rsidP="00D778A4">
      <w:pPr>
        <w:pStyle w:val="Cmsor1"/>
        <w:spacing w:before="120"/>
        <w:jc w:val="both"/>
        <w:rPr>
          <w:rFonts w:ascii="Arial" w:hAnsi="Arial" w:cs="Arial"/>
          <w:sz w:val="24"/>
          <w:szCs w:val="24"/>
          <w:lang w:val="hu-HU"/>
        </w:rPr>
      </w:pPr>
      <w:r w:rsidRPr="00D778A4">
        <w:rPr>
          <w:rFonts w:ascii="Arial" w:hAnsi="Arial" w:cs="Arial"/>
          <w:sz w:val="24"/>
          <w:szCs w:val="24"/>
          <w:lang w:val="hu-HU"/>
        </w:rPr>
        <w:lastRenderedPageBreak/>
        <w:t>3. Személyes erősségek</w:t>
      </w:r>
    </w:p>
    <w:p w:rsidR="00427EC5" w:rsidRDefault="00C21002" w:rsidP="00431F47">
      <w:pPr>
        <w:spacing w:after="0"/>
        <w:jc w:val="both"/>
        <w:rPr>
          <w:rFonts w:ascii="Arial" w:hAnsi="Arial" w:cs="Arial"/>
          <w:sz w:val="20"/>
          <w:szCs w:val="20"/>
          <w:lang w:val="hu-HU"/>
        </w:rPr>
      </w:pPr>
      <w:r w:rsidRPr="00431F47">
        <w:rPr>
          <w:rFonts w:ascii="Arial" w:hAnsi="Arial" w:cs="Arial"/>
          <w:sz w:val="20"/>
          <w:szCs w:val="24"/>
          <w:lang w:val="hu-HU"/>
        </w:rPr>
        <w:t xml:space="preserve">Kérjük, írjon a diák személyes tulajdonságairól, amelyek elősegíthetik a sikeres részvételt a nemzetközi mobilitási programban. Ilyen lehet például az önállóság, a </w:t>
      </w:r>
      <w:proofErr w:type="gramStart"/>
      <w:r w:rsidRPr="00431F47">
        <w:rPr>
          <w:rFonts w:ascii="Arial" w:hAnsi="Arial" w:cs="Arial"/>
          <w:sz w:val="20"/>
          <w:szCs w:val="24"/>
          <w:lang w:val="hu-HU"/>
        </w:rPr>
        <w:t>probléma</w:t>
      </w:r>
      <w:proofErr w:type="gramEnd"/>
      <w:r w:rsidRPr="00431F47">
        <w:rPr>
          <w:rFonts w:ascii="Arial" w:hAnsi="Arial" w:cs="Arial"/>
          <w:sz w:val="20"/>
          <w:szCs w:val="24"/>
          <w:lang w:val="hu-HU"/>
        </w:rPr>
        <w:t>megoldó készség, a felelősségvállalás, a kreativitás vagy a nyitottság.</w:t>
      </w:r>
      <w:r w:rsidR="00431F47">
        <w:rPr>
          <w:rFonts w:ascii="Arial" w:hAnsi="Arial" w:cs="Arial"/>
          <w:sz w:val="20"/>
          <w:szCs w:val="24"/>
          <w:lang w:val="hu-HU"/>
        </w:rPr>
        <w:t xml:space="preserve"> </w:t>
      </w:r>
      <w:r w:rsidRPr="00431F47">
        <w:rPr>
          <w:rFonts w:ascii="Arial" w:hAnsi="Arial" w:cs="Arial"/>
          <w:i/>
          <w:sz w:val="20"/>
          <w:szCs w:val="20"/>
          <w:lang w:val="hu-HU"/>
        </w:rPr>
        <w:t xml:space="preserve">(Példa: A diák rendkívül önállóan dolgozik, kiváló </w:t>
      </w:r>
      <w:proofErr w:type="gramStart"/>
      <w:r w:rsidRPr="00431F47">
        <w:rPr>
          <w:rFonts w:ascii="Arial" w:hAnsi="Arial" w:cs="Arial"/>
          <w:i/>
          <w:sz w:val="20"/>
          <w:szCs w:val="20"/>
          <w:lang w:val="hu-HU"/>
        </w:rPr>
        <w:t>probléma</w:t>
      </w:r>
      <w:proofErr w:type="gramEnd"/>
      <w:r w:rsidRPr="00431F47">
        <w:rPr>
          <w:rFonts w:ascii="Arial" w:hAnsi="Arial" w:cs="Arial"/>
          <w:i/>
          <w:sz w:val="20"/>
          <w:szCs w:val="20"/>
          <w:lang w:val="hu-HU"/>
        </w:rPr>
        <w:t>megoldó készségekkel rendelkezik, és mindig pozitívan áll a kihívásokhoz. Kreatív gondolkodása és kezdeményezőkészsége különösen értékes egy nemzetközi környezetben.)</w:t>
      </w:r>
    </w:p>
    <w:tbl>
      <w:tblPr>
        <w:tblStyle w:val="Rcsostblzat"/>
        <w:tblW w:w="8648" w:type="dxa"/>
        <w:tblLook w:val="04A0" w:firstRow="1" w:lastRow="0" w:firstColumn="1" w:lastColumn="0" w:noHBand="0" w:noVBand="1"/>
      </w:tblPr>
      <w:tblGrid>
        <w:gridCol w:w="8648"/>
      </w:tblGrid>
      <w:tr w:rsidR="004E1D27" w:rsidTr="00431F47">
        <w:trPr>
          <w:trHeight w:val="2501"/>
        </w:trPr>
        <w:tc>
          <w:tcPr>
            <w:tcW w:w="8648" w:type="dxa"/>
          </w:tcPr>
          <w:p w:rsidR="004E1D27" w:rsidRDefault="004E1D27" w:rsidP="004E1D27">
            <w:pPr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</w:tbl>
    <w:p w:rsidR="00427EC5" w:rsidRPr="00D778A4" w:rsidRDefault="00C21002" w:rsidP="00D778A4">
      <w:pPr>
        <w:pStyle w:val="Cmsor1"/>
        <w:spacing w:before="120"/>
        <w:jc w:val="both"/>
        <w:rPr>
          <w:rFonts w:ascii="Arial" w:hAnsi="Arial" w:cs="Arial"/>
          <w:sz w:val="24"/>
          <w:szCs w:val="24"/>
          <w:lang w:val="hu-HU"/>
        </w:rPr>
      </w:pPr>
      <w:r w:rsidRPr="00D778A4">
        <w:rPr>
          <w:rFonts w:ascii="Arial" w:hAnsi="Arial" w:cs="Arial"/>
          <w:sz w:val="24"/>
          <w:szCs w:val="24"/>
          <w:lang w:val="hu-HU"/>
        </w:rPr>
        <w:t>4. A diák várható teljesítménye az Erasmus programban</w:t>
      </w:r>
    </w:p>
    <w:p w:rsidR="00427EC5" w:rsidRPr="00431F47" w:rsidRDefault="00C21002" w:rsidP="00D778A4">
      <w:pPr>
        <w:spacing w:after="120"/>
        <w:jc w:val="both"/>
        <w:rPr>
          <w:rFonts w:ascii="Arial" w:hAnsi="Arial" w:cs="Arial"/>
          <w:i/>
          <w:sz w:val="16"/>
          <w:szCs w:val="20"/>
          <w:lang w:val="hu-HU"/>
        </w:rPr>
      </w:pPr>
      <w:r w:rsidRPr="00431F47">
        <w:rPr>
          <w:rFonts w:ascii="Arial" w:hAnsi="Arial" w:cs="Arial"/>
          <w:sz w:val="20"/>
          <w:szCs w:val="24"/>
          <w:lang w:val="hu-HU"/>
        </w:rPr>
        <w:t>Kérjük, írjon arról, hogy miért ajánlja a diákot az Erasmus mobilitási programra, és hogyan gondolja, hogy a diák sikerrel járulhat hozzá a program sikeréhez</w:t>
      </w:r>
      <w:r w:rsidRPr="00431F47">
        <w:rPr>
          <w:rFonts w:ascii="Arial" w:hAnsi="Arial" w:cs="Arial"/>
          <w:sz w:val="16"/>
          <w:szCs w:val="20"/>
          <w:lang w:val="hu-HU"/>
        </w:rPr>
        <w:t>.</w:t>
      </w:r>
      <w:r w:rsidR="00C748AB" w:rsidRPr="00431F47">
        <w:rPr>
          <w:rFonts w:ascii="Arial" w:hAnsi="Arial" w:cs="Arial"/>
          <w:sz w:val="16"/>
          <w:szCs w:val="20"/>
          <w:lang w:val="hu-HU"/>
        </w:rPr>
        <w:t xml:space="preserve"> </w:t>
      </w:r>
      <w:r w:rsidRPr="00431F47">
        <w:rPr>
          <w:rFonts w:ascii="Arial" w:hAnsi="Arial" w:cs="Arial"/>
          <w:sz w:val="16"/>
          <w:szCs w:val="20"/>
          <w:lang w:val="hu-HU"/>
        </w:rPr>
        <w:t>(</w:t>
      </w:r>
      <w:r w:rsidRPr="00431F47">
        <w:rPr>
          <w:rFonts w:ascii="Arial" w:hAnsi="Arial" w:cs="Arial"/>
          <w:i/>
          <w:sz w:val="16"/>
          <w:szCs w:val="20"/>
          <w:lang w:val="hu-HU"/>
        </w:rPr>
        <w:t>Példa: Úgy vélem, a diák remekül illeszkedne a programba, hiszen kiváló szakmai tudással és erős személyes tulajdonságokkal rendelkezik. Nyitottsága és rugalmassága segíteni fogja abban, hogy gyorsan alkalmazkodjon a nemzetközi környezethez.)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571"/>
      </w:tblGrid>
      <w:tr w:rsidR="004E1D27" w:rsidTr="00431F47">
        <w:trPr>
          <w:trHeight w:val="2283"/>
        </w:trPr>
        <w:tc>
          <w:tcPr>
            <w:tcW w:w="8571" w:type="dxa"/>
          </w:tcPr>
          <w:p w:rsidR="004E1D27" w:rsidRDefault="004E1D27" w:rsidP="0015244C">
            <w:pPr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</w:tbl>
    <w:p w:rsidR="00427EC5" w:rsidRPr="00D778A4" w:rsidRDefault="00C21002" w:rsidP="00D778A4">
      <w:pPr>
        <w:pStyle w:val="Cmsor1"/>
        <w:spacing w:before="120"/>
        <w:jc w:val="both"/>
        <w:rPr>
          <w:rFonts w:ascii="Arial" w:hAnsi="Arial" w:cs="Arial"/>
          <w:sz w:val="24"/>
          <w:szCs w:val="24"/>
          <w:lang w:val="hu-HU"/>
        </w:rPr>
      </w:pPr>
      <w:r w:rsidRPr="00D778A4">
        <w:rPr>
          <w:rFonts w:ascii="Arial" w:hAnsi="Arial" w:cs="Arial"/>
          <w:sz w:val="24"/>
          <w:szCs w:val="24"/>
          <w:lang w:val="hu-HU"/>
        </w:rPr>
        <w:t>Összegzés</w:t>
      </w:r>
    </w:p>
    <w:p w:rsidR="00427EC5" w:rsidRPr="00431F47" w:rsidRDefault="00C21002" w:rsidP="00D778A4">
      <w:pPr>
        <w:spacing w:after="120"/>
        <w:jc w:val="both"/>
        <w:rPr>
          <w:rFonts w:ascii="Arial" w:hAnsi="Arial" w:cs="Arial"/>
          <w:i/>
          <w:sz w:val="20"/>
          <w:szCs w:val="20"/>
          <w:lang w:val="hu-HU"/>
        </w:rPr>
      </w:pPr>
      <w:r w:rsidRPr="00431F47">
        <w:rPr>
          <w:rFonts w:ascii="Arial" w:hAnsi="Arial" w:cs="Arial"/>
          <w:sz w:val="20"/>
          <w:szCs w:val="24"/>
          <w:lang w:val="hu-HU"/>
        </w:rPr>
        <w:t xml:space="preserve">Kérem, foglalja össze röviden, miért ajánlja a diákot a programba, és milyen </w:t>
      </w:r>
      <w:proofErr w:type="gramStart"/>
      <w:r w:rsidRPr="00431F47">
        <w:rPr>
          <w:rFonts w:ascii="Arial" w:hAnsi="Arial" w:cs="Arial"/>
          <w:sz w:val="20"/>
          <w:szCs w:val="24"/>
          <w:lang w:val="hu-HU"/>
        </w:rPr>
        <w:t>konkrét</w:t>
      </w:r>
      <w:proofErr w:type="gramEnd"/>
      <w:r w:rsidRPr="00431F47">
        <w:rPr>
          <w:rFonts w:ascii="Arial" w:hAnsi="Arial" w:cs="Arial"/>
          <w:sz w:val="20"/>
          <w:szCs w:val="24"/>
          <w:lang w:val="hu-HU"/>
        </w:rPr>
        <w:t xml:space="preserve"> értékeket hozhat a diák az Erasmus mobilitási programba.</w:t>
      </w:r>
      <w:r w:rsidR="00C748AB" w:rsidRPr="00431F47">
        <w:rPr>
          <w:rFonts w:ascii="Arial" w:hAnsi="Arial" w:cs="Arial"/>
          <w:sz w:val="20"/>
          <w:szCs w:val="24"/>
          <w:lang w:val="hu-HU"/>
        </w:rPr>
        <w:t xml:space="preserve"> </w:t>
      </w:r>
      <w:r w:rsidRPr="00431F47">
        <w:rPr>
          <w:rFonts w:ascii="Arial" w:hAnsi="Arial" w:cs="Arial"/>
          <w:sz w:val="16"/>
          <w:szCs w:val="20"/>
          <w:lang w:val="hu-HU"/>
        </w:rPr>
        <w:t>(</w:t>
      </w:r>
      <w:r w:rsidRPr="00431F47">
        <w:rPr>
          <w:rFonts w:ascii="Arial" w:hAnsi="Arial" w:cs="Arial"/>
          <w:i/>
          <w:sz w:val="20"/>
          <w:szCs w:val="20"/>
          <w:lang w:val="hu-HU"/>
        </w:rPr>
        <w:t>Példa: Összességében a diák rendkívül motivált, szakmailag felkészült, és biztos vagyok benne, hogy nagy hasznát veszi majd a nemzetközi tapasztalatoknak. Teljes szívből ajánlom őt az Erasmus mobilitási programban való részvételre.)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576"/>
      </w:tblGrid>
      <w:tr w:rsidR="004E1D27" w:rsidTr="00431F47">
        <w:trPr>
          <w:trHeight w:val="2328"/>
        </w:trPr>
        <w:tc>
          <w:tcPr>
            <w:tcW w:w="8576" w:type="dxa"/>
          </w:tcPr>
          <w:p w:rsidR="004E1D27" w:rsidRDefault="004E1D27" w:rsidP="0015244C">
            <w:pPr>
              <w:jc w:val="both"/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</w:tbl>
    <w:p w:rsidR="00C748AB" w:rsidRDefault="00C748AB" w:rsidP="00D778A4">
      <w:pPr>
        <w:spacing w:after="0"/>
        <w:jc w:val="both"/>
        <w:rPr>
          <w:rFonts w:ascii="Arial" w:hAnsi="Arial" w:cs="Arial"/>
          <w:sz w:val="24"/>
          <w:szCs w:val="24"/>
          <w:lang w:val="hu-HU"/>
        </w:rPr>
      </w:pPr>
    </w:p>
    <w:p w:rsidR="00427EC5" w:rsidRPr="00431F47" w:rsidRDefault="00C21002" w:rsidP="00C748AB">
      <w:pPr>
        <w:jc w:val="both"/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  <w:r w:rsidRPr="00431F47">
        <w:rPr>
          <w:rFonts w:ascii="Arial" w:hAnsi="Arial" w:cs="Arial"/>
          <w:sz w:val="20"/>
          <w:szCs w:val="20"/>
          <w:lang w:val="hu-HU"/>
        </w:rPr>
        <w:t>Ajánló aláírása:</w:t>
      </w:r>
    </w:p>
    <w:sectPr w:rsidR="00427EC5" w:rsidRPr="00431F47" w:rsidSect="00EB6115">
      <w:headerReference w:type="default" r:id="rId8"/>
      <w:pgSz w:w="12240" w:h="15840"/>
      <w:pgMar w:top="1709" w:right="1800" w:bottom="1276" w:left="18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6D" w:rsidRDefault="00735D6D" w:rsidP="00140B1D">
      <w:pPr>
        <w:spacing w:after="0" w:line="240" w:lineRule="auto"/>
      </w:pPr>
      <w:r>
        <w:separator/>
      </w:r>
    </w:p>
  </w:endnote>
  <w:endnote w:type="continuationSeparator" w:id="0">
    <w:p w:rsidR="00735D6D" w:rsidRDefault="00735D6D" w:rsidP="0014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6D" w:rsidRDefault="00735D6D" w:rsidP="00140B1D">
      <w:pPr>
        <w:spacing w:after="0" w:line="240" w:lineRule="auto"/>
      </w:pPr>
      <w:r>
        <w:separator/>
      </w:r>
    </w:p>
  </w:footnote>
  <w:footnote w:type="continuationSeparator" w:id="0">
    <w:p w:rsidR="00735D6D" w:rsidRDefault="00735D6D" w:rsidP="0014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1D" w:rsidRPr="00140B1D" w:rsidRDefault="00140B1D" w:rsidP="00140B1D">
    <w:pPr>
      <w:pStyle w:val="lfej"/>
      <w:jc w:val="center"/>
      <w:rPr>
        <w:rFonts w:ascii="Arial" w:hAnsi="Arial" w:cs="Arial"/>
        <w:sz w:val="20"/>
        <w:szCs w:val="20"/>
      </w:rPr>
    </w:pPr>
    <w:r w:rsidRPr="00140B1D">
      <w:rPr>
        <w:rFonts w:ascii="Arial" w:hAnsi="Arial" w:cs="Arial"/>
        <w:noProof/>
        <w:sz w:val="20"/>
        <w:szCs w:val="20"/>
        <w:lang w:val="hu-HU" w:eastAsia="hu-HU"/>
      </w:rPr>
      <w:drawing>
        <wp:anchor distT="0" distB="0" distL="114300" distR="114300" simplePos="0" relativeHeight="251658240" behindDoc="1" locked="0" layoutInCell="1" allowOverlap="1" wp14:anchorId="512564C2" wp14:editId="22973BBF">
          <wp:simplePos x="0" y="0"/>
          <wp:positionH relativeFrom="margin">
            <wp:posOffset>10160</wp:posOffset>
          </wp:positionH>
          <wp:positionV relativeFrom="paragraph">
            <wp:posOffset>-185420</wp:posOffset>
          </wp:positionV>
          <wp:extent cx="563880" cy="563880"/>
          <wp:effectExtent l="0" t="0" r="7620" b="762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öld innováció a Lukácsba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 wp14:anchorId="78516BB7" wp14:editId="669E3BDF">
          <wp:simplePos x="0" y="0"/>
          <wp:positionH relativeFrom="column">
            <wp:posOffset>4876800</wp:posOffset>
          </wp:positionH>
          <wp:positionV relativeFrom="paragraph">
            <wp:posOffset>-201388</wp:posOffset>
          </wp:positionV>
          <wp:extent cx="537905" cy="544924"/>
          <wp:effectExtent l="0" t="0" r="0" b="762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HU Az Európai Unió támogatásával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21" cy="55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0B1D">
      <w:rPr>
        <w:rFonts w:ascii="Arial" w:hAnsi="Arial" w:cs="Arial"/>
        <w:sz w:val="20"/>
        <w:szCs w:val="20"/>
      </w:rPr>
      <w:t>2024-1-HU01-KA122-VET-000242878</w:t>
    </w:r>
  </w:p>
  <w:p w:rsidR="00140B1D" w:rsidRPr="00140B1D" w:rsidRDefault="00140B1D" w:rsidP="00140B1D">
    <w:pPr>
      <w:pStyle w:val="lfej"/>
      <w:pBdr>
        <w:bottom w:val="single" w:sz="4" w:space="1" w:color="auto"/>
      </w:pBdr>
      <w:spacing w:line="360" w:lineRule="auto"/>
      <w:jc w:val="center"/>
      <w:rPr>
        <w:rFonts w:ascii="Arial" w:hAnsi="Arial" w:cs="Arial"/>
        <w:sz w:val="20"/>
        <w:szCs w:val="20"/>
      </w:rPr>
    </w:pPr>
    <w:r w:rsidRPr="00140B1D">
      <w:rPr>
        <w:rFonts w:ascii="Arial" w:hAnsi="Arial" w:cs="Arial"/>
        <w:sz w:val="20"/>
        <w:szCs w:val="20"/>
      </w:rPr>
      <w:t>"</w:t>
    </w:r>
    <w:proofErr w:type="spellStart"/>
    <w:r w:rsidRPr="00140B1D">
      <w:rPr>
        <w:rFonts w:ascii="Arial" w:hAnsi="Arial" w:cs="Arial"/>
        <w:sz w:val="20"/>
        <w:szCs w:val="20"/>
      </w:rPr>
      <w:t>Zöld</w:t>
    </w:r>
    <w:proofErr w:type="spellEnd"/>
    <w:r w:rsidRPr="00140B1D">
      <w:rPr>
        <w:rFonts w:ascii="Arial" w:hAnsi="Arial" w:cs="Arial"/>
        <w:sz w:val="20"/>
        <w:szCs w:val="20"/>
      </w:rPr>
      <w:t xml:space="preserve"> </w:t>
    </w:r>
    <w:proofErr w:type="spellStart"/>
    <w:r w:rsidRPr="00140B1D">
      <w:rPr>
        <w:rFonts w:ascii="Arial" w:hAnsi="Arial" w:cs="Arial"/>
        <w:sz w:val="20"/>
        <w:szCs w:val="20"/>
      </w:rPr>
      <w:t>Innováció</w:t>
    </w:r>
    <w:proofErr w:type="spellEnd"/>
    <w:r w:rsidRPr="00140B1D">
      <w:rPr>
        <w:rFonts w:ascii="Arial" w:hAnsi="Arial" w:cs="Arial"/>
        <w:sz w:val="20"/>
        <w:szCs w:val="20"/>
      </w:rPr>
      <w:t xml:space="preserve"> a LUKÁCS-ban - </w:t>
    </w:r>
    <w:proofErr w:type="spellStart"/>
    <w:r w:rsidRPr="00140B1D">
      <w:rPr>
        <w:rFonts w:ascii="Arial" w:hAnsi="Arial" w:cs="Arial"/>
        <w:sz w:val="20"/>
        <w:szCs w:val="20"/>
      </w:rPr>
      <w:t>Járműipari</w:t>
    </w:r>
    <w:proofErr w:type="spellEnd"/>
    <w:r w:rsidRPr="00140B1D">
      <w:rPr>
        <w:rFonts w:ascii="Arial" w:hAnsi="Arial" w:cs="Arial"/>
        <w:sz w:val="20"/>
        <w:szCs w:val="20"/>
      </w:rPr>
      <w:t xml:space="preserve"> </w:t>
    </w:r>
    <w:proofErr w:type="spellStart"/>
    <w:r w:rsidRPr="00140B1D">
      <w:rPr>
        <w:rFonts w:ascii="Arial" w:hAnsi="Arial" w:cs="Arial"/>
        <w:sz w:val="20"/>
        <w:szCs w:val="20"/>
      </w:rPr>
      <w:t>képzés</w:t>
    </w:r>
    <w:proofErr w:type="spellEnd"/>
    <w:r w:rsidRPr="00140B1D">
      <w:rPr>
        <w:rFonts w:ascii="Arial" w:hAnsi="Arial" w:cs="Arial"/>
        <w:sz w:val="20"/>
        <w:szCs w:val="20"/>
      </w:rPr>
      <w:t xml:space="preserve"> </w:t>
    </w:r>
    <w:proofErr w:type="spellStart"/>
    <w:r w:rsidRPr="00140B1D">
      <w:rPr>
        <w:rFonts w:ascii="Arial" w:hAnsi="Arial" w:cs="Arial"/>
        <w:sz w:val="20"/>
        <w:szCs w:val="20"/>
      </w:rPr>
      <w:t>új</w:t>
    </w:r>
    <w:proofErr w:type="spellEnd"/>
    <w:r w:rsidRPr="00140B1D">
      <w:rPr>
        <w:rFonts w:ascii="Arial" w:hAnsi="Arial" w:cs="Arial"/>
        <w:sz w:val="20"/>
        <w:szCs w:val="20"/>
      </w:rPr>
      <w:t xml:space="preserve"> </w:t>
    </w:r>
    <w:proofErr w:type="spellStart"/>
    <w:r w:rsidRPr="00140B1D">
      <w:rPr>
        <w:rFonts w:ascii="Arial" w:hAnsi="Arial" w:cs="Arial"/>
        <w:sz w:val="20"/>
        <w:szCs w:val="20"/>
      </w:rPr>
      <w:t>dimenziói</w:t>
    </w:r>
    <w:proofErr w:type="spellEnd"/>
    <w:r w:rsidRPr="00140B1D">
      <w:rPr>
        <w:rFonts w:ascii="Arial" w:hAnsi="Arial" w:cs="Arial"/>
        <w:sz w:val="20"/>
        <w:szCs w:val="20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40B1D"/>
    <w:rsid w:val="0015074B"/>
    <w:rsid w:val="0029639D"/>
    <w:rsid w:val="00326F90"/>
    <w:rsid w:val="00423EEB"/>
    <w:rsid w:val="00427EC5"/>
    <w:rsid w:val="00431F47"/>
    <w:rsid w:val="004D27AA"/>
    <w:rsid w:val="004E1D27"/>
    <w:rsid w:val="00735D6D"/>
    <w:rsid w:val="008473D6"/>
    <w:rsid w:val="0088788A"/>
    <w:rsid w:val="009C7B0C"/>
    <w:rsid w:val="00A0134A"/>
    <w:rsid w:val="00AA1D8D"/>
    <w:rsid w:val="00B033FF"/>
    <w:rsid w:val="00B47730"/>
    <w:rsid w:val="00BE4D46"/>
    <w:rsid w:val="00C21002"/>
    <w:rsid w:val="00C748AB"/>
    <w:rsid w:val="00CB0664"/>
    <w:rsid w:val="00D778A4"/>
    <w:rsid w:val="00EB61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23A7FDDA-6E6E-4CAF-9743-09CBCD27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0DCD9-335F-44A2-AD4A-1C026F36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303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Krausz Miklós</cp:lastModifiedBy>
  <cp:revision>13</cp:revision>
  <dcterms:created xsi:type="dcterms:W3CDTF">2024-10-02T05:23:00Z</dcterms:created>
  <dcterms:modified xsi:type="dcterms:W3CDTF">2024-10-03T12:34:00Z</dcterms:modified>
  <cp:category/>
</cp:coreProperties>
</file>